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40"/>
        </w:rPr>
        <w:t>{{Company Name}}</w:t>
      </w:r>
    </w:p>
    <w:p>
      <w:pPr>
        <w:pStyle w:val="Normal"/>
        <w:jc w:val="center"/>
        <w:rPr/>
      </w:pPr>
      <w:r>
        <w:rPr>
          <w:b/>
          <w:sz w:val="40"/>
        </w:rPr>
        <w:t>Scope of Work Template</w:t>
      </w:r>
    </w:p>
    <w:p>
      <w:pPr>
        <w:pStyle w:val="Normal"/>
        <w:widowControl/>
        <w:spacing w:lineRule="auto" w:line="240" w:before="0" w:after="0"/>
        <w:jc w:val="left"/>
        <w:rPr>
          <w:rFonts w:cs=""/>
          <w:kern w:val="0"/>
          <w:szCs w:val="22"/>
          <w:shd w:fill="DDDDDD" w:val="clear"/>
          <w:lang w:val="en-US" w:eastAsia="en-US" w:bidi="ar-SA"/>
        </w:rPr>
      </w:pPr>
      <w:r>
        <w:rPr>
          <w:rFonts w:cs=""/>
          <w:i/>
          <w:kern w:val="0"/>
          <w:sz w:val="20"/>
          <w:szCs w:val="22"/>
          <w:shd w:fill="DDDDDD" w:val="clear"/>
          <w:lang w:val="en-US" w:eastAsia="en-US" w:bidi="ar-SA"/>
        </w:rPr>
        <w:t>This document is designed to outline project details, responsibilities, deliverables and timelines. It is not legal advice.</w:t>
      </w:r>
    </w:p>
    <w:p>
      <w:pPr>
        <w:pStyle w:val="Normal"/>
        <w:widowControl/>
        <w:spacing w:lineRule="auto" w:line="240" w:before="0" w:after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/>
      </w:pPr>
      <w:r>
        <w:rPr>
          <w:b/>
          <w:sz w:val="24"/>
        </w:rPr>
        <w:t>Project Details</w:t>
      </w:r>
    </w:p>
    <w:p>
      <w:pPr>
        <w:pStyle w:val="Normal"/>
        <w:rPr/>
      </w:pPr>
      <w:r>
        <w:rPr>
          <w:b/>
        </w:rPr>
        <w:t xml:space="preserve">Project Name: </w:t>
      </w:r>
      <w:r>
        <w:rPr/>
        <w:t>{{Project Name}}</w:t>
      </w:r>
    </w:p>
    <w:p>
      <w:pPr>
        <w:pStyle w:val="Normal"/>
        <w:rPr/>
      </w:pPr>
      <w:r>
        <w:rPr>
          <w:b/>
        </w:rPr>
        <w:t xml:space="preserve">Prepared For: </w:t>
      </w:r>
      <w:r>
        <w:rPr/>
        <w:t>{{Client Name}}</w:t>
      </w:r>
    </w:p>
    <w:p>
      <w:pPr>
        <w:pStyle w:val="Normal"/>
        <w:rPr/>
      </w:pPr>
      <w:r>
        <w:rPr>
          <w:b/>
        </w:rPr>
        <w:t xml:space="preserve">Prepared By: </w:t>
      </w:r>
      <w:r>
        <w:rPr/>
        <w:t>{{Service Provider Name}}</w:t>
      </w:r>
    </w:p>
    <w:p>
      <w:pPr>
        <w:pStyle w:val="Normal"/>
        <w:spacing w:lineRule="auto" w:line="240"/>
        <w:rPr/>
      </w:pPr>
      <w:r>
        <w:rPr>
          <w:b/>
        </w:rPr>
        <w:t xml:space="preserve">Date Prepared: </w:t>
      </w:r>
      <w:r>
        <w:rPr/>
        <w:t>{{Date Prepared}}</w:t>
      </w:r>
    </w:p>
    <w:p>
      <w:pPr>
        <w:pStyle w:val="Normal"/>
        <w:spacing w:lineRule="auto" w:line="240" w:before="0" w:after="200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Client / Requester Details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{{Client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{{Client Company}}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{{Client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{{Client Phone}}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Service Provider Details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{{Service Provider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{{Service Provider Company}}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{{Service Provider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{{Service Provider Phone}}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Project Overview</w:t>
      </w:r>
    </w:p>
    <w:p>
      <w:pPr>
        <w:pStyle w:val="Normal"/>
        <w:rPr/>
      </w:pPr>
      <w:r>
        <w:rPr/>
        <w:t>{{Project Overview}}</w:t>
      </w:r>
    </w:p>
    <w:p>
      <w:pPr>
        <w:pStyle w:val="Normal"/>
        <w:rPr/>
      </w:pPr>
      <w:r>
        <w:rPr>
          <w:b/>
          <w:sz w:val="24"/>
        </w:rPr>
        <w:t>Scope of Work</w:t>
      </w:r>
    </w:p>
    <w:p>
      <w:pPr>
        <w:pStyle w:val="Normal"/>
        <w:rPr/>
      </w:pPr>
      <w:r>
        <w:rPr/>
        <w:t>{{Scope of Work}}</w:t>
      </w:r>
    </w:p>
    <w:p>
      <w:pPr>
        <w:pStyle w:val="Normal"/>
        <w:rPr/>
      </w:pPr>
      <w:r>
        <w:rPr>
          <w:b/>
          <w:sz w:val="24"/>
        </w:rPr>
        <w:t>Deliverables</w:t>
      </w:r>
    </w:p>
    <w:p>
      <w:pPr>
        <w:pStyle w:val="Normal"/>
        <w:rPr/>
      </w:pPr>
      <w:r>
        <w:rPr/>
        <w:t>1. {{Deliverable 1}}</w:t>
      </w:r>
    </w:p>
    <w:p>
      <w:pPr>
        <w:pStyle w:val="Normal"/>
        <w:rPr/>
      </w:pPr>
      <w:r>
        <w:rPr/>
        <w:t>2. {{Deliverable 2}}</w:t>
      </w:r>
    </w:p>
    <w:p>
      <w:pPr>
        <w:pStyle w:val="Normal"/>
        <w:rPr/>
      </w:pPr>
      <w:r>
        <w:rPr/>
        <w:t>3. {{Deliverable 3}}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Timeline</w:t>
      </w:r>
    </w:p>
    <w:p>
      <w:pPr>
        <w:pStyle w:val="Normal"/>
        <w:rPr/>
      </w:pPr>
      <w:r>
        <w:rPr>
          <w:b/>
        </w:rPr>
        <w:t xml:space="preserve">Start Date: </w:t>
      </w:r>
      <w:r>
        <w:rPr/>
        <w:t>{{Start Date}}</w:t>
      </w:r>
    </w:p>
    <w:p>
      <w:pPr>
        <w:pStyle w:val="Normal"/>
        <w:rPr/>
      </w:pPr>
      <w:r>
        <w:rPr>
          <w:b/>
        </w:rPr>
        <w:t xml:space="preserve">Target Completion Date: </w:t>
      </w:r>
      <w:r>
        <w:rPr/>
        <w:t>{{Target Completion Date}}</w:t>
      </w:r>
    </w:p>
    <w:p>
      <w:pPr>
        <w:pStyle w:val="Normal"/>
        <w:rPr/>
      </w:pPr>
      <w:r>
        <w:rPr>
          <w:b/>
          <w:sz w:val="24"/>
        </w:rPr>
        <w:t>Milestones</w:t>
      </w:r>
    </w:p>
    <w:p>
      <w:pPr>
        <w:pStyle w:val="Normal"/>
        <w:rPr/>
      </w:pPr>
      <w:r>
        <w:rPr>
          <w:b/>
        </w:rPr>
        <w:t xml:space="preserve">Milestone 1: </w:t>
      </w:r>
      <w:r>
        <w:rPr/>
        <w:t>{{Milestone 1}}</w:t>
      </w:r>
    </w:p>
    <w:p>
      <w:pPr>
        <w:pStyle w:val="Normal"/>
        <w:rPr/>
      </w:pPr>
      <w:r>
        <w:rPr>
          <w:b/>
        </w:rPr>
        <w:t xml:space="preserve">Due Date: </w:t>
      </w:r>
      <w:r>
        <w:rPr/>
        <w:t>{{Milestone 1 Due Date}}</w:t>
      </w:r>
    </w:p>
    <w:p>
      <w:pPr>
        <w:pStyle w:val="Normal"/>
        <w:rPr/>
      </w:pPr>
      <w:r>
        <w:rPr>
          <w:b/>
        </w:rPr>
        <w:t xml:space="preserve">Milestone 2: </w:t>
      </w:r>
      <w:r>
        <w:rPr/>
        <w:t>{{Milestone 2}}</w:t>
      </w:r>
    </w:p>
    <w:p>
      <w:pPr>
        <w:pStyle w:val="Normal"/>
        <w:rPr/>
      </w:pPr>
      <w:r>
        <w:rPr>
          <w:b/>
        </w:rPr>
        <w:t xml:space="preserve">Due Date: </w:t>
      </w:r>
      <w:r>
        <w:rPr/>
        <w:t>{{Milestone 2 Due Date}}</w:t>
      </w:r>
    </w:p>
    <w:p>
      <w:pPr>
        <w:pStyle w:val="Normal"/>
        <w:rPr/>
      </w:pPr>
      <w:r>
        <w:rPr>
          <w:b/>
        </w:rPr>
        <w:t xml:space="preserve">Milestone 3: </w:t>
      </w:r>
      <w:r>
        <w:rPr/>
        <w:t>{{Milestone 3}}</w:t>
      </w:r>
    </w:p>
    <w:p>
      <w:pPr>
        <w:pStyle w:val="Normal"/>
        <w:rPr/>
      </w:pPr>
      <w:r>
        <w:rPr>
          <w:b/>
        </w:rPr>
        <w:t xml:space="preserve">Due Date: </w:t>
      </w:r>
      <w:r>
        <w:rPr/>
        <w:t>{{Milestone 3 Due Date}}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Assumptions and Notes</w:t>
      </w:r>
    </w:p>
    <w:p>
      <w:pPr>
        <w:pStyle w:val="Normal"/>
        <w:rPr/>
      </w:pPr>
      <w:r>
        <w:rPr/>
        <w:t>{{Assumptions and Notes}}</w:t>
      </w:r>
    </w:p>
    <w:p>
      <w:pPr>
        <w:pStyle w:val="Normal"/>
        <w:rPr/>
      </w:pPr>
      <w:r>
        <w:rPr>
          <w:b/>
          <w:sz w:val="24"/>
        </w:rPr>
        <w:t>Items Not Included</w:t>
      </w:r>
    </w:p>
    <w:p>
      <w:pPr>
        <w:pStyle w:val="Normal"/>
        <w:rPr/>
      </w:pPr>
      <w:r>
        <w:rPr/>
        <w:t>{{Items Not Included}}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Approval</w:t>
      </w:r>
    </w:p>
    <w:p>
      <w:pPr>
        <w:pStyle w:val="Normal"/>
        <w:rPr/>
      </w:pPr>
      <w:r>
        <w:rPr>
          <w:b/>
        </w:rPr>
        <w:t xml:space="preserve">Client Name: </w:t>
      </w:r>
      <w:r>
        <w:rPr/>
        <w:t>{{Client Name}}</w:t>
      </w:r>
    </w:p>
    <w:p>
      <w:pPr>
        <w:pStyle w:val="Normal"/>
        <w:rPr/>
      </w:pPr>
      <w:r>
        <w:rPr>
          <w:b/>
        </w:rPr>
        <w:t xml:space="preserve">Client Signature: </w:t>
      </w:r>
      <w:r>
        <w:rPr/>
        <w:t>_______________________</w:t>
      </w:r>
    </w:p>
    <w:p>
      <w:pPr>
        <w:pStyle w:val="Normal"/>
        <w:rPr/>
      </w:pPr>
      <w:r>
        <w:rPr>
          <w:b/>
        </w:rPr>
        <w:t xml:space="preserve">Date: </w:t>
      </w:r>
      <w:r>
        <w:rPr/>
        <w:t>{{Client Approval Date}}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Service Provider Name: </w:t>
      </w:r>
      <w:r>
        <w:rPr/>
        <w:t>{{Service Provider Name}}</w:t>
      </w:r>
    </w:p>
    <w:p>
      <w:pPr>
        <w:pStyle w:val="Normal"/>
        <w:rPr/>
      </w:pPr>
      <w:r>
        <w:rPr>
          <w:b/>
        </w:rPr>
        <w:t xml:space="preserve">Service Provider Signature: </w:t>
      </w:r>
      <w:r>
        <w:rPr/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 xml:space="preserve">Date: </w:t>
      </w:r>
      <w:r>
        <w:rPr/>
        <w:t>{{Service Provider Approval Date}}</w:t>
      </w:r>
    </w:p>
    <w:sectPr>
      <w:type w:val="nextPage"/>
      <w:pgSz w:w="12240" w:h="15840"/>
      <w:pgMar w:left="1224" w:right="1224" w:header="0" w:top="1080" w:footer="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7365D" w:themeColor="text2" w:themeShade="bf"/>
      <w:spacing w:val="5"/>
      <w:kern w:val="2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LibreOffice/7.1.1.2$Windows_X86_64 LibreOffice_project/fe0b08f4af1bacafe4c7ecc87ce55bb426164676</Application>
  <AppVersion>15.0000</AppVersion>
  <Pages>3</Pages>
  <Words>178</Words>
  <Characters>1202</Characters>
  <CharactersWithSpaces>1333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2026-06-08T15:08:05Z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